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2024 35 vom 8. April 2025</w:t>
      </w:r>
    </w:p>
    <w:p>
      <w:r>
        <w:t>SZ Gerichte, 2025-04-08, DE</w:t>
      </w:r>
    </w:p>
    <w:p>
      <w:r>
        <w:rPr>
          <w:b/>
        </w:rPr>
        <w:t xml:space="preserve">Quelle: </w:t>
      </w:r>
      <w:r>
        <w:t>https://mcp.opencaselaw.ch/entscheid/sz_gerichte_STK 2024 35</w:t>
      </w:r>
    </w:p>
    <w:p>
      <w:r>
        <w:t>FR: SZ_GERICHTE STK 2024 35 du 8 avril 2025</w:t>
      </w:r>
    </w:p>
    <w:p>
      <w:r>
        <w:t>IT: SZ_GERICHTE STK 2024 35 del 8 aprile 2025</w:t>
      </w:r>
    </w:p>
    <w:p>
      <w:pPr>
        <w:pStyle w:val="Heading2"/>
      </w:pPr>
      <w:r>
        <w:t>Regeste</w:t>
      </w:r>
    </w:p>
    <w:p>
      <w:r>
        <w:t>fahrlässige Körperverletzung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C.________, Beschuldigte und Berufungsgegnerin, erbeten verteidigt durch Rechtsanwalt D.________,</w:t>
      </w:r>
    </w:p>
    <w:p>
      <w:r>
        <w:rPr>
          <w:b/>
        </w:rPr>
        <w:t>E. 2</w:t>
      </w:r>
    </w:p>
    <w:p>
      <w:r>
        <w:t>Staatsanwaltschaft , 4. Abteilung, Postfach 128, 8832 Wollerau, Anklagebehörde und Berufungsgegnerin, vertreten durch Staatsanwältin E.________, \n \n \n \n \n \n \n \n \n betreffend \n fahrlässige Körperverletzung \n \n \n \n (Berufung gegen das Urteil des Einzelrichters am Bezirksgericht Küssnacht vom 19. Juni 2024, SEO 2024 1);- \n \n \n hat die Strafkammer, \n \n nachdem sich ergeben und in Erwägung: \n 1. Die Staatsanwaltschaft überwies dem Einzelrichter am Bezirksgericht Küssnacht den Strafbefehl vom 7. Februar 2024, womit sie die Beschuldigte der fahrlässigen Körperverletzung im Sinne 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